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92ED" w14:textId="1E889D1D" w:rsidR="00403148" w:rsidRPr="00FD7F52" w:rsidRDefault="00403148" w:rsidP="00403148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（様式</w:t>
      </w:r>
      <w:r w:rsidR="008369AA">
        <w:rPr>
          <w:rFonts w:hint="eastAsia"/>
          <w:sz w:val="24"/>
          <w:szCs w:val="24"/>
        </w:rPr>
        <w:t>５</w:t>
      </w:r>
      <w:r w:rsidRPr="00FD7F52">
        <w:rPr>
          <w:rFonts w:hint="eastAsia"/>
          <w:sz w:val="24"/>
          <w:szCs w:val="24"/>
        </w:rPr>
        <w:t>）</w:t>
      </w:r>
    </w:p>
    <w:p w14:paraId="267E7520" w14:textId="77777777" w:rsidR="00403148" w:rsidRPr="00FD7F52" w:rsidRDefault="00403148" w:rsidP="004031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D7F52">
        <w:rPr>
          <w:rFonts w:hint="eastAsia"/>
          <w:sz w:val="24"/>
          <w:szCs w:val="24"/>
        </w:rPr>
        <w:t xml:space="preserve">　　年　　月　　日</w:t>
      </w:r>
    </w:p>
    <w:p w14:paraId="5C601D2C" w14:textId="77777777" w:rsidR="00403148" w:rsidRPr="00FD7F52" w:rsidRDefault="00403148" w:rsidP="00403148">
      <w:pPr>
        <w:rPr>
          <w:sz w:val="24"/>
          <w:szCs w:val="24"/>
        </w:rPr>
      </w:pPr>
    </w:p>
    <w:p w14:paraId="6E4C04F0" w14:textId="34830DB8" w:rsidR="00403148" w:rsidRPr="00FD7F52" w:rsidRDefault="00403148" w:rsidP="00403148">
      <w:pPr>
        <w:rPr>
          <w:kern w:val="0"/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</w:t>
      </w:r>
      <w:r w:rsidRPr="00C409B0">
        <w:rPr>
          <w:rFonts w:hint="eastAsia"/>
          <w:sz w:val="24"/>
          <w:szCs w:val="24"/>
        </w:rPr>
        <w:t>（</w:t>
      </w:r>
      <w:r w:rsidR="009525B0">
        <w:rPr>
          <w:rFonts w:hint="eastAsia"/>
          <w:sz w:val="24"/>
          <w:szCs w:val="24"/>
        </w:rPr>
        <w:t>あて</w:t>
      </w:r>
      <w:r w:rsidRPr="00C409B0">
        <w:rPr>
          <w:rFonts w:hint="eastAsia"/>
          <w:sz w:val="24"/>
          <w:szCs w:val="24"/>
        </w:rPr>
        <w:t>先）</w:t>
      </w:r>
      <w:r>
        <w:rPr>
          <w:rFonts w:hint="eastAsia"/>
          <w:kern w:val="0"/>
          <w:sz w:val="24"/>
          <w:szCs w:val="24"/>
        </w:rPr>
        <w:t>横須賀市長</w:t>
      </w:r>
    </w:p>
    <w:p w14:paraId="756650DD" w14:textId="77777777" w:rsidR="00403148" w:rsidRPr="00FD7F52" w:rsidRDefault="00403148" w:rsidP="00403148">
      <w:pPr>
        <w:rPr>
          <w:kern w:val="0"/>
          <w:sz w:val="24"/>
          <w:szCs w:val="24"/>
        </w:rPr>
      </w:pPr>
    </w:p>
    <w:p w14:paraId="71391ADB" w14:textId="77777777" w:rsidR="00403148" w:rsidRPr="00FD7F52" w:rsidRDefault="00403148" w:rsidP="00403148">
      <w:pPr>
        <w:jc w:val="center"/>
        <w:rPr>
          <w:kern w:val="0"/>
          <w:sz w:val="32"/>
          <w:szCs w:val="32"/>
        </w:rPr>
      </w:pPr>
      <w:r w:rsidRPr="005810D3">
        <w:rPr>
          <w:rFonts w:hint="eastAsia"/>
          <w:kern w:val="0"/>
          <w:sz w:val="32"/>
          <w:szCs w:val="32"/>
        </w:rPr>
        <w:t>提案辞退</w:t>
      </w:r>
      <w:r w:rsidRPr="001971FF">
        <w:rPr>
          <w:rFonts w:hint="eastAsia"/>
          <w:kern w:val="0"/>
          <w:sz w:val="32"/>
          <w:szCs w:val="32"/>
        </w:rPr>
        <w:t>届</w:t>
      </w:r>
    </w:p>
    <w:p w14:paraId="36C8250B" w14:textId="77777777" w:rsidR="00403148" w:rsidRPr="00FD7F52" w:rsidRDefault="00403148" w:rsidP="00403148">
      <w:pPr>
        <w:rPr>
          <w:sz w:val="24"/>
          <w:szCs w:val="24"/>
        </w:rPr>
      </w:pPr>
    </w:p>
    <w:p w14:paraId="3741D69C" w14:textId="77777777" w:rsidR="00403148" w:rsidRPr="00FD7F52" w:rsidRDefault="00403148" w:rsidP="00403148">
      <w:pPr>
        <w:ind w:firstLineChars="1600" w:firstLine="384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申請者（企業名又はグループの代表企業名）</w:t>
      </w:r>
    </w:p>
    <w:p w14:paraId="73D300AD" w14:textId="77777777" w:rsidR="00403148" w:rsidRPr="00FD7F52" w:rsidRDefault="00403148" w:rsidP="00403148">
      <w:pPr>
        <w:spacing w:line="360" w:lineRule="auto"/>
        <w:ind w:firstLineChars="685" w:firstLine="4110"/>
        <w:jc w:val="left"/>
        <w:rPr>
          <w:sz w:val="24"/>
          <w:szCs w:val="24"/>
        </w:rPr>
      </w:pPr>
      <w:r w:rsidRPr="00403148">
        <w:rPr>
          <w:rFonts w:hint="eastAsia"/>
          <w:spacing w:val="180"/>
          <w:kern w:val="0"/>
          <w:sz w:val="24"/>
          <w:szCs w:val="24"/>
          <w:fitText w:val="1440" w:id="-751565056"/>
        </w:rPr>
        <w:t>所在</w:t>
      </w:r>
      <w:r w:rsidRPr="00403148">
        <w:rPr>
          <w:rFonts w:hint="eastAsia"/>
          <w:kern w:val="0"/>
          <w:sz w:val="24"/>
          <w:szCs w:val="24"/>
          <w:fitText w:val="1440" w:id="-751565056"/>
        </w:rPr>
        <w:t>地</w:t>
      </w:r>
    </w:p>
    <w:p w14:paraId="00CDDD2B" w14:textId="77777777" w:rsidR="00403148" w:rsidRPr="00FD7F52" w:rsidRDefault="00403148" w:rsidP="00403148">
      <w:pPr>
        <w:spacing w:line="360" w:lineRule="auto"/>
        <w:ind w:firstLineChars="1712" w:firstLine="4109"/>
        <w:rPr>
          <w:sz w:val="24"/>
          <w:szCs w:val="24"/>
        </w:rPr>
      </w:pPr>
      <w:r w:rsidRPr="00403148">
        <w:rPr>
          <w:rFonts w:hint="eastAsia"/>
          <w:kern w:val="0"/>
          <w:sz w:val="24"/>
          <w:szCs w:val="24"/>
          <w:fitText w:val="1440" w:id="-751565055"/>
        </w:rPr>
        <w:t>商号又は名称</w:t>
      </w:r>
    </w:p>
    <w:p w14:paraId="74AA78E2" w14:textId="77777777" w:rsidR="00403148" w:rsidRPr="00FD7F52" w:rsidRDefault="00403148" w:rsidP="00403148">
      <w:pPr>
        <w:spacing w:line="360" w:lineRule="auto"/>
        <w:ind w:firstLineChars="1370" w:firstLine="4110"/>
        <w:rPr>
          <w:sz w:val="24"/>
          <w:szCs w:val="24"/>
        </w:rPr>
      </w:pPr>
      <w:r w:rsidRPr="00403148">
        <w:rPr>
          <w:rFonts w:hint="eastAsia"/>
          <w:spacing w:val="30"/>
          <w:kern w:val="0"/>
          <w:sz w:val="24"/>
          <w:szCs w:val="24"/>
          <w:fitText w:val="1440" w:id="-751565054"/>
        </w:rPr>
        <w:t>代表者氏</w:t>
      </w:r>
      <w:r w:rsidRPr="00403148">
        <w:rPr>
          <w:rFonts w:hint="eastAsia"/>
          <w:kern w:val="0"/>
          <w:sz w:val="24"/>
          <w:szCs w:val="24"/>
          <w:fitText w:val="1440" w:id="-751565054"/>
        </w:rPr>
        <w:t>名</w:t>
      </w:r>
      <w:r w:rsidRPr="00FD7F52">
        <w:rPr>
          <w:rFonts w:hint="eastAsia"/>
          <w:sz w:val="24"/>
          <w:szCs w:val="24"/>
        </w:rPr>
        <w:t xml:space="preserve">　　　　　　　　　　　　　</w:t>
      </w:r>
      <w:r w:rsidRPr="00FD7F52">
        <w:rPr>
          <w:rFonts w:hint="eastAsia"/>
          <w:sz w:val="16"/>
          <w:szCs w:val="16"/>
        </w:rPr>
        <w:t>（代表者印）</w:t>
      </w:r>
    </w:p>
    <w:p w14:paraId="4AEC7422" w14:textId="77777777" w:rsidR="00403148" w:rsidRPr="00FD7F52" w:rsidRDefault="00403148" w:rsidP="00403148">
      <w:pPr>
        <w:spacing w:line="276" w:lineRule="auto"/>
        <w:ind w:firstLineChars="342" w:firstLine="4104"/>
        <w:rPr>
          <w:sz w:val="24"/>
          <w:szCs w:val="24"/>
        </w:rPr>
      </w:pPr>
      <w:r w:rsidRPr="00403148">
        <w:rPr>
          <w:rFonts w:hint="eastAsia"/>
          <w:spacing w:val="480"/>
          <w:kern w:val="0"/>
          <w:sz w:val="24"/>
          <w:szCs w:val="24"/>
          <w:fitText w:val="1440" w:id="-751565053"/>
        </w:rPr>
        <w:t>電</w:t>
      </w:r>
      <w:r w:rsidRPr="00403148">
        <w:rPr>
          <w:rFonts w:hint="eastAsia"/>
          <w:kern w:val="0"/>
          <w:sz w:val="24"/>
          <w:szCs w:val="24"/>
          <w:fitText w:val="1440" w:id="-751565053"/>
        </w:rPr>
        <w:t>話</w:t>
      </w:r>
    </w:p>
    <w:p w14:paraId="6C300F4B" w14:textId="77777777" w:rsidR="00403148" w:rsidRPr="00FD7F52" w:rsidRDefault="00403148" w:rsidP="00403148">
      <w:pPr>
        <w:spacing w:line="276" w:lineRule="auto"/>
        <w:rPr>
          <w:sz w:val="24"/>
          <w:szCs w:val="24"/>
        </w:rPr>
      </w:pPr>
    </w:p>
    <w:p w14:paraId="0AC7B360" w14:textId="77777777" w:rsidR="00403148" w:rsidRPr="00FD7F52" w:rsidRDefault="00403148" w:rsidP="00403148">
      <w:pPr>
        <w:rPr>
          <w:sz w:val="24"/>
          <w:szCs w:val="24"/>
        </w:rPr>
      </w:pPr>
    </w:p>
    <w:p w14:paraId="2A39188F" w14:textId="77777777" w:rsidR="00403148" w:rsidRPr="00FD7F52" w:rsidRDefault="00403148" w:rsidP="004031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Pr="00FD7F52">
        <w:rPr>
          <w:rFonts w:hint="eastAsia"/>
          <w:sz w:val="24"/>
          <w:szCs w:val="24"/>
        </w:rPr>
        <w:t>事業への募集に係る選定の参加を以下の理由により、辞退します。</w:t>
      </w:r>
    </w:p>
    <w:p w14:paraId="6B6FDFA4" w14:textId="77777777" w:rsidR="00403148" w:rsidRPr="00FD7F52" w:rsidRDefault="00403148" w:rsidP="00403148">
      <w:pPr>
        <w:rPr>
          <w:sz w:val="24"/>
          <w:szCs w:val="24"/>
        </w:rPr>
      </w:pPr>
    </w:p>
    <w:p w14:paraId="3DE39189" w14:textId="77777777" w:rsidR="00403148" w:rsidRPr="00FD7F52" w:rsidRDefault="00403148" w:rsidP="00403148">
      <w:pPr>
        <w:rPr>
          <w:sz w:val="24"/>
          <w:szCs w:val="24"/>
        </w:rPr>
      </w:pPr>
    </w:p>
    <w:p w14:paraId="5E531174" w14:textId="77777777" w:rsidR="00403148" w:rsidRPr="00FD7F52" w:rsidRDefault="00403148" w:rsidP="00403148">
      <w:pPr>
        <w:rPr>
          <w:sz w:val="24"/>
          <w:szCs w:val="24"/>
        </w:rPr>
      </w:pPr>
    </w:p>
    <w:p w14:paraId="691E4C5A" w14:textId="580BFBCC" w:rsidR="00403148" w:rsidRPr="00FD7F52" w:rsidRDefault="00403148" w:rsidP="00774D75">
      <w:pPr>
        <w:ind w:firstLineChars="100" w:firstLine="260"/>
        <w:rPr>
          <w:sz w:val="26"/>
          <w:szCs w:val="26"/>
        </w:rPr>
      </w:pPr>
      <w:r w:rsidRPr="00FD7F52">
        <w:rPr>
          <w:rFonts w:hint="eastAsia"/>
          <w:sz w:val="26"/>
          <w:szCs w:val="26"/>
        </w:rPr>
        <w:t>事業名称</w:t>
      </w:r>
      <w:r w:rsidR="00774D75">
        <w:rPr>
          <w:rFonts w:hint="eastAsia"/>
          <w:sz w:val="26"/>
          <w:szCs w:val="26"/>
        </w:rPr>
        <w:t>：令和７年度「</w:t>
      </w:r>
      <w:r>
        <w:rPr>
          <w:rFonts w:hint="eastAsia"/>
          <w:kern w:val="0"/>
          <w:sz w:val="26"/>
          <w:szCs w:val="26"/>
        </w:rPr>
        <w:t>横須賀市公共施設</w:t>
      </w:r>
      <w:r w:rsidR="00774D75">
        <w:rPr>
          <w:rFonts w:hint="eastAsia"/>
          <w:kern w:val="0"/>
          <w:sz w:val="26"/>
          <w:szCs w:val="26"/>
        </w:rPr>
        <w:t>への再生可能エネルギー等導入事業」</w:t>
      </w:r>
    </w:p>
    <w:p w14:paraId="4A63F814" w14:textId="77777777" w:rsidR="00403148" w:rsidRPr="00FD7F52" w:rsidRDefault="00403148" w:rsidP="00403148">
      <w:pPr>
        <w:rPr>
          <w:sz w:val="24"/>
          <w:szCs w:val="24"/>
        </w:rPr>
      </w:pPr>
    </w:p>
    <w:p w14:paraId="7830F9DE" w14:textId="77777777" w:rsidR="00403148" w:rsidRPr="00FD7F52" w:rsidRDefault="00403148" w:rsidP="00403148">
      <w:pPr>
        <w:rPr>
          <w:sz w:val="24"/>
          <w:szCs w:val="24"/>
        </w:rPr>
      </w:pPr>
    </w:p>
    <w:p w14:paraId="09EEBB5A" w14:textId="77777777" w:rsidR="00403148" w:rsidRPr="00FD7F52" w:rsidRDefault="00403148" w:rsidP="00403148">
      <w:pPr>
        <w:rPr>
          <w:sz w:val="24"/>
          <w:szCs w:val="24"/>
        </w:rPr>
      </w:pPr>
    </w:p>
    <w:p w14:paraId="26962F5C" w14:textId="77777777" w:rsidR="00403148" w:rsidRPr="00FD7F52" w:rsidRDefault="00403148" w:rsidP="00403148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提案辞退理由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403148" w:rsidRPr="00FD7F52" w14:paraId="1FF3DACE" w14:textId="77777777" w:rsidTr="00F64EED">
        <w:trPr>
          <w:trHeight w:val="4131"/>
        </w:trPr>
        <w:tc>
          <w:tcPr>
            <w:tcW w:w="9615" w:type="dxa"/>
          </w:tcPr>
          <w:p w14:paraId="6AA390B8" w14:textId="77777777" w:rsidR="00403148" w:rsidRPr="00FD7F52" w:rsidRDefault="00403148" w:rsidP="00F64EED">
            <w:pPr>
              <w:ind w:left="-6"/>
              <w:rPr>
                <w:sz w:val="24"/>
                <w:szCs w:val="24"/>
              </w:rPr>
            </w:pPr>
          </w:p>
        </w:tc>
      </w:tr>
    </w:tbl>
    <w:p w14:paraId="691DE341" w14:textId="77777777" w:rsidR="00403148" w:rsidRPr="00FD7F52" w:rsidRDefault="00403148" w:rsidP="00403148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（注）グループで参加の場合は、グループの代表企業名を記載すること。</w:t>
      </w:r>
    </w:p>
    <w:p w14:paraId="3AA42D53" w14:textId="77777777" w:rsidR="00403148" w:rsidRPr="00FD7F52" w:rsidRDefault="00403148" w:rsidP="00403148">
      <w:pPr>
        <w:rPr>
          <w:sz w:val="24"/>
          <w:szCs w:val="24"/>
        </w:rPr>
      </w:pPr>
    </w:p>
    <w:p w14:paraId="476B9488" w14:textId="77777777" w:rsidR="00403148" w:rsidRPr="00FD7F52" w:rsidRDefault="00403148" w:rsidP="00403148">
      <w:pPr>
        <w:rPr>
          <w:sz w:val="24"/>
          <w:szCs w:val="24"/>
        </w:rPr>
      </w:pPr>
    </w:p>
    <w:p w14:paraId="052DF4E9" w14:textId="77777777" w:rsidR="00403148" w:rsidRPr="00573DDA" w:rsidRDefault="00403148" w:rsidP="00403148">
      <w:pPr>
        <w:spacing w:line="276" w:lineRule="auto"/>
        <w:ind w:firstLineChars="100" w:firstLine="240"/>
        <w:rPr>
          <w:sz w:val="24"/>
          <w:szCs w:val="24"/>
        </w:rPr>
      </w:pPr>
    </w:p>
    <w:p w14:paraId="4DBEDC8D" w14:textId="77777777" w:rsidR="00237993" w:rsidRPr="00403148" w:rsidRDefault="00237993"/>
    <w:sectPr w:rsidR="00237993" w:rsidRPr="00403148" w:rsidSect="00403148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680D" w14:textId="77777777" w:rsidR="00403148" w:rsidRDefault="00403148" w:rsidP="00403148">
      <w:r>
        <w:separator/>
      </w:r>
    </w:p>
  </w:endnote>
  <w:endnote w:type="continuationSeparator" w:id="0">
    <w:p w14:paraId="3B6C46B3" w14:textId="77777777" w:rsidR="00403148" w:rsidRDefault="00403148" w:rsidP="004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661" w14:textId="77777777" w:rsidR="00403148" w:rsidRDefault="00403148" w:rsidP="00403148">
      <w:r>
        <w:separator/>
      </w:r>
    </w:p>
  </w:footnote>
  <w:footnote w:type="continuationSeparator" w:id="0">
    <w:p w14:paraId="37BA6313" w14:textId="77777777" w:rsidR="00403148" w:rsidRDefault="00403148" w:rsidP="0040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79"/>
    <w:rsid w:val="001F1C79"/>
    <w:rsid w:val="00237993"/>
    <w:rsid w:val="00403148"/>
    <w:rsid w:val="004D4158"/>
    <w:rsid w:val="005B0701"/>
    <w:rsid w:val="005E2ACF"/>
    <w:rsid w:val="00774D75"/>
    <w:rsid w:val="007F5DE0"/>
    <w:rsid w:val="008369AA"/>
    <w:rsid w:val="008C5068"/>
    <w:rsid w:val="009525B0"/>
    <w:rsid w:val="00B40D1B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0A0E"/>
  <w15:chartTrackingRefBased/>
  <w15:docId w15:val="{053B31DE-0906-47C7-AE49-03B1F730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4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1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1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1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1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1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F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F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F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F1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1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F1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1C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314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03148"/>
  </w:style>
  <w:style w:type="paragraph" w:styleId="ac">
    <w:name w:val="footer"/>
    <w:basedOn w:val="a"/>
    <w:link w:val="ad"/>
    <w:uiPriority w:val="99"/>
    <w:unhideWhenUsed/>
    <w:rsid w:val="0040314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0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dcterms:created xsi:type="dcterms:W3CDTF">2025-03-06T07:06:00Z</dcterms:created>
  <dcterms:modified xsi:type="dcterms:W3CDTF">2025-04-11T00:40:00Z</dcterms:modified>
</cp:coreProperties>
</file>