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192ED" w14:textId="1E889D1D" w:rsidR="00403148" w:rsidRPr="00FD7F52" w:rsidRDefault="00403148" w:rsidP="00403148">
      <w:pPr>
        <w:rPr>
          <w:sz w:val="24"/>
          <w:szCs w:val="24"/>
        </w:rPr>
      </w:pPr>
      <w:r w:rsidRPr="00FD7F52">
        <w:rPr>
          <w:rFonts w:hint="eastAsia"/>
          <w:sz w:val="24"/>
          <w:szCs w:val="24"/>
        </w:rPr>
        <w:t>（様式</w:t>
      </w:r>
      <w:r w:rsidR="008369AA">
        <w:rPr>
          <w:rFonts w:hint="eastAsia"/>
          <w:sz w:val="24"/>
          <w:szCs w:val="24"/>
        </w:rPr>
        <w:t>５</w:t>
      </w:r>
      <w:r w:rsidRPr="00FD7F52">
        <w:rPr>
          <w:rFonts w:hint="eastAsia"/>
          <w:sz w:val="24"/>
          <w:szCs w:val="24"/>
        </w:rPr>
        <w:t>）</w:t>
      </w:r>
    </w:p>
    <w:p w14:paraId="267E7520" w14:textId="77777777" w:rsidR="00403148" w:rsidRPr="00FD7F52" w:rsidRDefault="00403148" w:rsidP="0040314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FD7F52">
        <w:rPr>
          <w:rFonts w:hint="eastAsia"/>
          <w:sz w:val="24"/>
          <w:szCs w:val="24"/>
        </w:rPr>
        <w:t xml:space="preserve">　　年　　月　　日</w:t>
      </w:r>
    </w:p>
    <w:p w14:paraId="5C601D2C" w14:textId="77777777" w:rsidR="00403148" w:rsidRPr="00FD7F52" w:rsidRDefault="00403148" w:rsidP="00403148">
      <w:pPr>
        <w:rPr>
          <w:sz w:val="24"/>
          <w:szCs w:val="24"/>
        </w:rPr>
      </w:pPr>
    </w:p>
    <w:p w14:paraId="6E4C04F0" w14:textId="34830DB8" w:rsidR="00403148" w:rsidRPr="00FD7F52" w:rsidRDefault="00403148" w:rsidP="00403148">
      <w:pPr>
        <w:rPr>
          <w:kern w:val="0"/>
          <w:sz w:val="24"/>
          <w:szCs w:val="24"/>
        </w:rPr>
      </w:pPr>
      <w:r w:rsidRPr="00FD7F52">
        <w:rPr>
          <w:rFonts w:hint="eastAsia"/>
          <w:sz w:val="24"/>
          <w:szCs w:val="24"/>
        </w:rPr>
        <w:t xml:space="preserve">　</w:t>
      </w:r>
      <w:r w:rsidRPr="00C409B0">
        <w:rPr>
          <w:rFonts w:hint="eastAsia"/>
          <w:sz w:val="24"/>
          <w:szCs w:val="24"/>
        </w:rPr>
        <w:t>（</w:t>
      </w:r>
      <w:r w:rsidR="009525B0">
        <w:rPr>
          <w:rFonts w:hint="eastAsia"/>
          <w:sz w:val="24"/>
          <w:szCs w:val="24"/>
        </w:rPr>
        <w:t>あて</w:t>
      </w:r>
      <w:r w:rsidRPr="00C409B0">
        <w:rPr>
          <w:rFonts w:hint="eastAsia"/>
          <w:sz w:val="24"/>
          <w:szCs w:val="24"/>
        </w:rPr>
        <w:t>先）</w:t>
      </w:r>
      <w:r>
        <w:rPr>
          <w:rFonts w:hint="eastAsia"/>
          <w:kern w:val="0"/>
          <w:sz w:val="24"/>
          <w:szCs w:val="24"/>
        </w:rPr>
        <w:t>横須賀市長</w:t>
      </w:r>
    </w:p>
    <w:p w14:paraId="756650DD" w14:textId="77777777" w:rsidR="00403148" w:rsidRPr="00FD7F52" w:rsidRDefault="00403148" w:rsidP="00403148">
      <w:pPr>
        <w:rPr>
          <w:kern w:val="0"/>
          <w:sz w:val="24"/>
          <w:szCs w:val="24"/>
        </w:rPr>
      </w:pPr>
    </w:p>
    <w:p w14:paraId="71391ADB" w14:textId="77777777" w:rsidR="00403148" w:rsidRPr="00FD7F52" w:rsidRDefault="00403148" w:rsidP="00403148">
      <w:pPr>
        <w:jc w:val="center"/>
        <w:rPr>
          <w:kern w:val="0"/>
          <w:sz w:val="32"/>
          <w:szCs w:val="32"/>
        </w:rPr>
      </w:pPr>
      <w:r w:rsidRPr="005810D3">
        <w:rPr>
          <w:rFonts w:hint="eastAsia"/>
          <w:kern w:val="0"/>
          <w:sz w:val="32"/>
          <w:szCs w:val="32"/>
        </w:rPr>
        <w:t>提案辞退</w:t>
      </w:r>
      <w:r w:rsidRPr="001971FF">
        <w:rPr>
          <w:rFonts w:hint="eastAsia"/>
          <w:kern w:val="0"/>
          <w:sz w:val="32"/>
          <w:szCs w:val="32"/>
        </w:rPr>
        <w:t>届</w:t>
      </w:r>
    </w:p>
    <w:p w14:paraId="36C8250B" w14:textId="77777777" w:rsidR="00403148" w:rsidRPr="00FD7F52" w:rsidRDefault="00403148" w:rsidP="00403148">
      <w:pPr>
        <w:rPr>
          <w:sz w:val="24"/>
          <w:szCs w:val="24"/>
        </w:rPr>
      </w:pPr>
    </w:p>
    <w:p w14:paraId="3741D69C" w14:textId="77777777" w:rsidR="00403148" w:rsidRPr="00FD7F52" w:rsidRDefault="00403148" w:rsidP="00403148">
      <w:pPr>
        <w:ind w:firstLineChars="1600" w:firstLine="3840"/>
        <w:rPr>
          <w:sz w:val="24"/>
          <w:szCs w:val="24"/>
        </w:rPr>
      </w:pPr>
      <w:r w:rsidRPr="00FD7F52">
        <w:rPr>
          <w:rFonts w:hint="eastAsia"/>
          <w:sz w:val="24"/>
          <w:szCs w:val="24"/>
        </w:rPr>
        <w:t>申請者（企業名又はグループの代表企業名）</w:t>
      </w:r>
    </w:p>
    <w:p w14:paraId="73D300AD" w14:textId="77777777" w:rsidR="00403148" w:rsidRPr="00FD7F52" w:rsidRDefault="00403148" w:rsidP="00403148">
      <w:pPr>
        <w:spacing w:line="360" w:lineRule="auto"/>
        <w:ind w:firstLineChars="685" w:firstLine="4110"/>
        <w:jc w:val="left"/>
        <w:rPr>
          <w:sz w:val="24"/>
          <w:szCs w:val="24"/>
        </w:rPr>
      </w:pPr>
      <w:r w:rsidRPr="00403148">
        <w:rPr>
          <w:rFonts w:hint="eastAsia"/>
          <w:spacing w:val="180"/>
          <w:kern w:val="0"/>
          <w:sz w:val="24"/>
          <w:szCs w:val="24"/>
          <w:fitText w:val="1440" w:id="-751565056"/>
        </w:rPr>
        <w:t>所在</w:t>
      </w:r>
      <w:r w:rsidRPr="00403148">
        <w:rPr>
          <w:rFonts w:hint="eastAsia"/>
          <w:kern w:val="0"/>
          <w:sz w:val="24"/>
          <w:szCs w:val="24"/>
          <w:fitText w:val="1440" w:id="-751565056"/>
        </w:rPr>
        <w:t>地</w:t>
      </w:r>
    </w:p>
    <w:p w14:paraId="00CDDD2B" w14:textId="77777777" w:rsidR="00403148" w:rsidRPr="00FD7F52" w:rsidRDefault="00403148" w:rsidP="00403148">
      <w:pPr>
        <w:spacing w:line="360" w:lineRule="auto"/>
        <w:ind w:firstLineChars="1712" w:firstLine="4109"/>
        <w:rPr>
          <w:sz w:val="24"/>
          <w:szCs w:val="24"/>
        </w:rPr>
      </w:pPr>
      <w:r w:rsidRPr="00403148">
        <w:rPr>
          <w:rFonts w:hint="eastAsia"/>
          <w:kern w:val="0"/>
          <w:sz w:val="24"/>
          <w:szCs w:val="24"/>
          <w:fitText w:val="1440" w:id="-751565055"/>
        </w:rPr>
        <w:t>商号又は名称</w:t>
      </w:r>
    </w:p>
    <w:p w14:paraId="74AA78E2" w14:textId="77777777" w:rsidR="00403148" w:rsidRPr="00FD7F52" w:rsidRDefault="00403148" w:rsidP="00403148">
      <w:pPr>
        <w:spacing w:line="360" w:lineRule="auto"/>
        <w:ind w:firstLineChars="1370" w:firstLine="4110"/>
        <w:rPr>
          <w:sz w:val="24"/>
          <w:szCs w:val="24"/>
        </w:rPr>
      </w:pPr>
      <w:r w:rsidRPr="00403148">
        <w:rPr>
          <w:rFonts w:hint="eastAsia"/>
          <w:spacing w:val="30"/>
          <w:kern w:val="0"/>
          <w:sz w:val="24"/>
          <w:szCs w:val="24"/>
          <w:fitText w:val="1440" w:id="-751565054"/>
        </w:rPr>
        <w:t>代表者氏</w:t>
      </w:r>
      <w:r w:rsidRPr="00403148">
        <w:rPr>
          <w:rFonts w:hint="eastAsia"/>
          <w:kern w:val="0"/>
          <w:sz w:val="24"/>
          <w:szCs w:val="24"/>
          <w:fitText w:val="1440" w:id="-751565054"/>
        </w:rPr>
        <w:t>名</w:t>
      </w:r>
      <w:r w:rsidRPr="00FD7F52">
        <w:rPr>
          <w:rFonts w:hint="eastAsia"/>
          <w:sz w:val="24"/>
          <w:szCs w:val="24"/>
        </w:rPr>
        <w:t xml:space="preserve">　　　　　　　　　　　　　</w:t>
      </w:r>
      <w:r w:rsidRPr="00FD7F52">
        <w:rPr>
          <w:rFonts w:hint="eastAsia"/>
          <w:sz w:val="16"/>
          <w:szCs w:val="16"/>
        </w:rPr>
        <w:t>（代表者印）</w:t>
      </w:r>
    </w:p>
    <w:p w14:paraId="4AEC7422" w14:textId="77777777" w:rsidR="00403148" w:rsidRPr="00FD7F52" w:rsidRDefault="00403148" w:rsidP="00403148">
      <w:pPr>
        <w:spacing w:line="276" w:lineRule="auto"/>
        <w:ind w:firstLineChars="342" w:firstLine="4104"/>
        <w:rPr>
          <w:sz w:val="24"/>
          <w:szCs w:val="24"/>
        </w:rPr>
      </w:pPr>
      <w:r w:rsidRPr="00403148">
        <w:rPr>
          <w:rFonts w:hint="eastAsia"/>
          <w:spacing w:val="480"/>
          <w:kern w:val="0"/>
          <w:sz w:val="24"/>
          <w:szCs w:val="24"/>
          <w:fitText w:val="1440" w:id="-751565053"/>
        </w:rPr>
        <w:t>電</w:t>
      </w:r>
      <w:r w:rsidRPr="00403148">
        <w:rPr>
          <w:rFonts w:hint="eastAsia"/>
          <w:kern w:val="0"/>
          <w:sz w:val="24"/>
          <w:szCs w:val="24"/>
          <w:fitText w:val="1440" w:id="-751565053"/>
        </w:rPr>
        <w:t>話</w:t>
      </w:r>
    </w:p>
    <w:p w14:paraId="6C300F4B" w14:textId="77777777" w:rsidR="00403148" w:rsidRPr="00FD7F52" w:rsidRDefault="00403148" w:rsidP="00403148">
      <w:pPr>
        <w:spacing w:line="276" w:lineRule="auto"/>
        <w:rPr>
          <w:sz w:val="24"/>
          <w:szCs w:val="24"/>
        </w:rPr>
      </w:pPr>
    </w:p>
    <w:p w14:paraId="0AC7B360" w14:textId="77777777" w:rsidR="00403148" w:rsidRPr="00FD7F52" w:rsidRDefault="00403148" w:rsidP="00403148">
      <w:pPr>
        <w:rPr>
          <w:sz w:val="24"/>
          <w:szCs w:val="24"/>
        </w:rPr>
      </w:pPr>
    </w:p>
    <w:p w14:paraId="2A39188F" w14:textId="77777777" w:rsidR="00403148" w:rsidRPr="00FD7F52" w:rsidRDefault="00403148" w:rsidP="0040314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次の</w:t>
      </w:r>
      <w:r w:rsidRPr="00FD7F52">
        <w:rPr>
          <w:rFonts w:hint="eastAsia"/>
          <w:sz w:val="24"/>
          <w:szCs w:val="24"/>
        </w:rPr>
        <w:t>事業への募集に係る選定の参加を以下の理由により、辞退します。</w:t>
      </w:r>
    </w:p>
    <w:p w14:paraId="6B6FDFA4" w14:textId="77777777" w:rsidR="00403148" w:rsidRPr="00FD7F52" w:rsidRDefault="00403148" w:rsidP="00403148">
      <w:pPr>
        <w:rPr>
          <w:sz w:val="24"/>
          <w:szCs w:val="24"/>
        </w:rPr>
      </w:pPr>
    </w:p>
    <w:p w14:paraId="3DE39189" w14:textId="77777777" w:rsidR="00403148" w:rsidRPr="00FD7F52" w:rsidRDefault="00403148" w:rsidP="00403148">
      <w:pPr>
        <w:rPr>
          <w:sz w:val="24"/>
          <w:szCs w:val="24"/>
        </w:rPr>
      </w:pPr>
    </w:p>
    <w:p w14:paraId="5E531174" w14:textId="77777777" w:rsidR="00403148" w:rsidRPr="00FD7F52" w:rsidRDefault="00403148" w:rsidP="00403148">
      <w:pPr>
        <w:rPr>
          <w:sz w:val="24"/>
          <w:szCs w:val="24"/>
        </w:rPr>
      </w:pPr>
    </w:p>
    <w:p w14:paraId="691E4C5A" w14:textId="580BFBCC" w:rsidR="00403148" w:rsidRPr="00FD7F52" w:rsidRDefault="00403148" w:rsidP="00774D75">
      <w:pPr>
        <w:ind w:firstLineChars="100" w:firstLine="260"/>
        <w:rPr>
          <w:sz w:val="26"/>
          <w:szCs w:val="26"/>
        </w:rPr>
      </w:pPr>
      <w:r w:rsidRPr="00FD7F52">
        <w:rPr>
          <w:rFonts w:hint="eastAsia"/>
          <w:sz w:val="26"/>
          <w:szCs w:val="26"/>
        </w:rPr>
        <w:t>事業名称</w:t>
      </w:r>
      <w:r w:rsidR="00774D75">
        <w:rPr>
          <w:rFonts w:hint="eastAsia"/>
          <w:sz w:val="26"/>
          <w:szCs w:val="26"/>
        </w:rPr>
        <w:t>：令和７年度「</w:t>
      </w:r>
      <w:r>
        <w:rPr>
          <w:rFonts w:hint="eastAsia"/>
          <w:kern w:val="0"/>
          <w:sz w:val="26"/>
          <w:szCs w:val="26"/>
        </w:rPr>
        <w:t>横須賀市公共施設</w:t>
      </w:r>
      <w:r w:rsidR="00774D75">
        <w:rPr>
          <w:rFonts w:hint="eastAsia"/>
          <w:kern w:val="0"/>
          <w:sz w:val="26"/>
          <w:szCs w:val="26"/>
        </w:rPr>
        <w:t>への再生可能エネルギー等導入事業」</w:t>
      </w:r>
    </w:p>
    <w:p w14:paraId="4A63F814" w14:textId="77777777" w:rsidR="00403148" w:rsidRPr="00FD7F52" w:rsidRDefault="00403148" w:rsidP="00403148">
      <w:pPr>
        <w:rPr>
          <w:sz w:val="24"/>
          <w:szCs w:val="24"/>
        </w:rPr>
      </w:pPr>
    </w:p>
    <w:p w14:paraId="7830F9DE" w14:textId="77777777" w:rsidR="00403148" w:rsidRPr="00FD7F52" w:rsidRDefault="00403148" w:rsidP="00403148">
      <w:pPr>
        <w:rPr>
          <w:sz w:val="24"/>
          <w:szCs w:val="24"/>
        </w:rPr>
      </w:pPr>
    </w:p>
    <w:p w14:paraId="09EEBB5A" w14:textId="77777777" w:rsidR="00403148" w:rsidRPr="00FD7F52" w:rsidRDefault="00403148" w:rsidP="00403148">
      <w:pPr>
        <w:rPr>
          <w:sz w:val="24"/>
          <w:szCs w:val="24"/>
        </w:rPr>
      </w:pPr>
    </w:p>
    <w:p w14:paraId="26962F5C" w14:textId="77777777" w:rsidR="00403148" w:rsidRPr="00FD7F52" w:rsidRDefault="00403148" w:rsidP="00403148">
      <w:pPr>
        <w:rPr>
          <w:sz w:val="24"/>
          <w:szCs w:val="24"/>
        </w:rPr>
      </w:pPr>
      <w:r w:rsidRPr="00FD7F52">
        <w:rPr>
          <w:rFonts w:hint="eastAsia"/>
          <w:sz w:val="24"/>
          <w:szCs w:val="24"/>
        </w:rPr>
        <w:t>提案辞退理由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2"/>
      </w:tblGrid>
      <w:tr w:rsidR="00403148" w:rsidRPr="00FD7F52" w14:paraId="1FF3DACE" w14:textId="77777777" w:rsidTr="00F64EED">
        <w:trPr>
          <w:trHeight w:val="4131"/>
        </w:trPr>
        <w:tc>
          <w:tcPr>
            <w:tcW w:w="9615" w:type="dxa"/>
          </w:tcPr>
          <w:p w14:paraId="6AA390B8" w14:textId="77777777" w:rsidR="00403148" w:rsidRPr="00FD7F52" w:rsidRDefault="00403148" w:rsidP="00F64EED">
            <w:pPr>
              <w:ind w:left="-6"/>
              <w:rPr>
                <w:sz w:val="24"/>
                <w:szCs w:val="24"/>
              </w:rPr>
            </w:pPr>
          </w:p>
        </w:tc>
      </w:tr>
    </w:tbl>
    <w:p w14:paraId="691DE341" w14:textId="77777777" w:rsidR="00403148" w:rsidRPr="00FD7F52" w:rsidRDefault="00403148" w:rsidP="00403148">
      <w:pPr>
        <w:rPr>
          <w:sz w:val="24"/>
          <w:szCs w:val="24"/>
        </w:rPr>
      </w:pPr>
      <w:r w:rsidRPr="00FD7F52">
        <w:rPr>
          <w:rFonts w:hint="eastAsia"/>
          <w:sz w:val="24"/>
          <w:szCs w:val="24"/>
        </w:rPr>
        <w:t>（注）グループで参加の場合は、グループの代表企業名を記載すること。</w:t>
      </w:r>
    </w:p>
    <w:p w14:paraId="3AA42D53" w14:textId="77777777" w:rsidR="00403148" w:rsidRPr="00FD7F52" w:rsidRDefault="00403148" w:rsidP="00403148">
      <w:pPr>
        <w:rPr>
          <w:sz w:val="24"/>
          <w:szCs w:val="24"/>
        </w:rPr>
      </w:pPr>
    </w:p>
    <w:p w14:paraId="476B9488" w14:textId="77777777" w:rsidR="00403148" w:rsidRPr="00FD7F52" w:rsidRDefault="00403148" w:rsidP="00403148">
      <w:pPr>
        <w:rPr>
          <w:sz w:val="24"/>
          <w:szCs w:val="24"/>
        </w:rPr>
      </w:pPr>
    </w:p>
    <w:p w14:paraId="052DF4E9" w14:textId="77777777" w:rsidR="00403148" w:rsidRPr="00573DDA" w:rsidRDefault="00403148" w:rsidP="00403148">
      <w:pPr>
        <w:spacing w:line="276" w:lineRule="auto"/>
        <w:ind w:firstLineChars="100" w:firstLine="240"/>
        <w:rPr>
          <w:sz w:val="24"/>
          <w:szCs w:val="24"/>
        </w:rPr>
      </w:pPr>
    </w:p>
    <w:p w14:paraId="4DBEDC8D" w14:textId="77777777" w:rsidR="00237993" w:rsidRPr="00403148" w:rsidRDefault="00237993"/>
    <w:sectPr w:rsidR="00237993" w:rsidRPr="00403148" w:rsidSect="00403148">
      <w:pgSz w:w="11905" w:h="16837"/>
      <w:pgMar w:top="1134" w:right="1134" w:bottom="1134" w:left="113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7680D" w14:textId="77777777" w:rsidR="00403148" w:rsidRDefault="00403148" w:rsidP="00403148">
      <w:r>
        <w:separator/>
      </w:r>
    </w:p>
  </w:endnote>
  <w:endnote w:type="continuationSeparator" w:id="0">
    <w:p w14:paraId="3B6C46B3" w14:textId="77777777" w:rsidR="00403148" w:rsidRDefault="00403148" w:rsidP="0040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F5661" w14:textId="77777777" w:rsidR="00403148" w:rsidRDefault="00403148" w:rsidP="00403148">
      <w:r>
        <w:separator/>
      </w:r>
    </w:p>
  </w:footnote>
  <w:footnote w:type="continuationSeparator" w:id="0">
    <w:p w14:paraId="37BA6313" w14:textId="77777777" w:rsidR="00403148" w:rsidRDefault="00403148" w:rsidP="00403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79"/>
    <w:rsid w:val="001F1C79"/>
    <w:rsid w:val="00237993"/>
    <w:rsid w:val="00403148"/>
    <w:rsid w:val="004D4158"/>
    <w:rsid w:val="005B0701"/>
    <w:rsid w:val="005E2ACF"/>
    <w:rsid w:val="00774D75"/>
    <w:rsid w:val="007F5DE0"/>
    <w:rsid w:val="008369AA"/>
    <w:rsid w:val="008C5068"/>
    <w:rsid w:val="009525B0"/>
    <w:rsid w:val="00B40D1B"/>
    <w:rsid w:val="00FD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D0A0E"/>
  <w15:chartTrackingRefBased/>
  <w15:docId w15:val="{053B31DE-0906-47C7-AE49-03B1F730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148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1C7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C7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C7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C7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C7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C7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C7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C7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C7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1C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1C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1C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1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1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1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1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1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1C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1C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F1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C7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F1C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C79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F1C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C79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F1C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1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F1C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1C7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03148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403148"/>
  </w:style>
  <w:style w:type="paragraph" w:styleId="ac">
    <w:name w:val="footer"/>
    <w:basedOn w:val="a"/>
    <w:link w:val="ad"/>
    <w:uiPriority w:val="99"/>
    <w:unhideWhenUsed/>
    <w:rsid w:val="00403148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403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5</cp:revision>
  <dcterms:created xsi:type="dcterms:W3CDTF">2025-03-06T07:06:00Z</dcterms:created>
  <dcterms:modified xsi:type="dcterms:W3CDTF">2025-04-11T00:40:00Z</dcterms:modified>
</cp:coreProperties>
</file>